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9DD22" w14:textId="77777777" w:rsidR="00062919" w:rsidRDefault="00062919" w:rsidP="00062919">
      <w:pPr>
        <w:pStyle w:val="Ttulo1"/>
      </w:pPr>
      <w:r>
        <w:rPr>
          <w:rStyle w:val="Forte"/>
          <w:b/>
          <w:bCs/>
        </w:rPr>
        <w:t>Caio Santos Fernandes</w:t>
      </w:r>
    </w:p>
    <w:p w14:paraId="185531FA" w14:textId="77777777" w:rsidR="00062919" w:rsidRDefault="00062919" w:rsidP="00062919">
      <w:pPr>
        <w:pStyle w:val="NormalWeb"/>
      </w:pPr>
      <w:r>
        <w:rPr>
          <w:rFonts w:ascii="Segoe UI Emoji" w:hAnsi="Segoe UI Emoji" w:cs="Segoe UI Emoji"/>
        </w:rPr>
        <w:t>📍</w:t>
      </w:r>
      <w:r>
        <w:t xml:space="preserve"> Francisco Morato – São Paulo</w:t>
      </w:r>
      <w:r>
        <w:br/>
      </w:r>
      <w:r>
        <w:rPr>
          <w:rFonts w:ascii="Segoe UI Emoji" w:hAnsi="Segoe UI Emoji" w:cs="Segoe UI Emoji"/>
        </w:rPr>
        <w:t>📞</w:t>
      </w:r>
      <w:r>
        <w:t xml:space="preserve"> (11) 96334-1557</w:t>
      </w:r>
      <w:r>
        <w:br/>
      </w:r>
      <w:r>
        <w:rPr>
          <w:rFonts w:ascii="Segoe UI Emoji" w:hAnsi="Segoe UI Emoji" w:cs="Segoe UI Emoji"/>
        </w:rPr>
        <w:t>✉️</w:t>
      </w:r>
      <w:r>
        <w:t xml:space="preserve"> caio-santos-fernandes@live.com</w:t>
      </w:r>
      <w:r>
        <w:br/>
      </w:r>
      <w:r>
        <w:rPr>
          <w:rFonts w:ascii="Segoe UI Emoji" w:hAnsi="Segoe UI Emoji" w:cs="Segoe UI Emoji"/>
        </w:rPr>
        <w:t>🔗</w:t>
      </w:r>
      <w:r>
        <w:t xml:space="preserve"> </w:t>
      </w:r>
      <w:hyperlink r:id="rId6" w:tgtFrame="_new" w:history="1">
        <w:r>
          <w:rPr>
            <w:rStyle w:val="Hyperlink"/>
          </w:rPr>
          <w:t>github.com/</w:t>
        </w:r>
        <w:proofErr w:type="spellStart"/>
        <w:r>
          <w:rPr>
            <w:rStyle w:val="Hyperlink"/>
          </w:rPr>
          <w:t>CSCaio</w:t>
        </w:r>
        <w:proofErr w:type="spellEnd"/>
      </w:hyperlink>
      <w:r>
        <w:br/>
      </w:r>
      <w:r>
        <w:rPr>
          <w:rFonts w:ascii="Segoe UI Emoji" w:hAnsi="Segoe UI Emoji" w:cs="Segoe UI Emoji"/>
        </w:rPr>
        <w:t>🔗</w:t>
      </w:r>
      <w:r>
        <w:t xml:space="preserve"> </w:t>
      </w:r>
      <w:hyperlink r:id="rId7" w:tgtFrame="_new" w:history="1">
        <w:r>
          <w:rPr>
            <w:rStyle w:val="Hyperlink"/>
          </w:rPr>
          <w:t>linkedin.com/in/caio-santos-fernandes-b9787984</w:t>
        </w:r>
      </w:hyperlink>
    </w:p>
    <w:p w14:paraId="176B0862" w14:textId="77777777" w:rsidR="00062919" w:rsidRDefault="00000000" w:rsidP="00062919">
      <w:r>
        <w:pict w14:anchorId="62A3F7DE">
          <v:rect id="_x0000_i1025" style="width:0;height:1.5pt" o:hralign="center" o:hrstd="t" o:hr="t" fillcolor="#a0a0a0" stroked="f"/>
        </w:pict>
      </w:r>
    </w:p>
    <w:p w14:paraId="002D52CD" w14:textId="77777777" w:rsidR="00062919" w:rsidRDefault="00062919" w:rsidP="00062919">
      <w:pPr>
        <w:pStyle w:val="Ttulo2"/>
      </w:pPr>
      <w:proofErr w:type="spellStart"/>
      <w:r>
        <w:rPr>
          <w:rStyle w:val="Forte"/>
          <w:b/>
          <w:bCs/>
        </w:rPr>
        <w:t>Objetivo</w:t>
      </w:r>
      <w:proofErr w:type="spellEnd"/>
    </w:p>
    <w:p w14:paraId="65CE229D" w14:textId="77777777" w:rsidR="00062919" w:rsidRDefault="00062919" w:rsidP="00062919">
      <w:pPr>
        <w:pStyle w:val="NormalWeb"/>
      </w:pPr>
      <w:r>
        <w:t xml:space="preserve">Atuar na área de Dados como </w:t>
      </w:r>
      <w:r>
        <w:rPr>
          <w:rStyle w:val="Forte"/>
        </w:rPr>
        <w:t>Analista de Dados</w:t>
      </w:r>
      <w:r>
        <w:t xml:space="preserve">, </w:t>
      </w:r>
      <w:r>
        <w:rPr>
          <w:rStyle w:val="Forte"/>
        </w:rPr>
        <w:t xml:space="preserve">Business </w:t>
      </w:r>
      <w:proofErr w:type="spellStart"/>
      <w:r>
        <w:rPr>
          <w:rStyle w:val="Forte"/>
        </w:rPr>
        <w:t>Intelligence</w:t>
      </w:r>
      <w:proofErr w:type="spellEnd"/>
      <w:r>
        <w:t xml:space="preserve"> ou áreas correlatas, aplicando conhecimentos em </w:t>
      </w:r>
      <w:r>
        <w:rPr>
          <w:rStyle w:val="Forte"/>
        </w:rPr>
        <w:t>Python</w:t>
      </w:r>
      <w:r>
        <w:t xml:space="preserve">, </w:t>
      </w:r>
      <w:r>
        <w:rPr>
          <w:rStyle w:val="Forte"/>
        </w:rPr>
        <w:t>Power BI</w:t>
      </w:r>
      <w:r>
        <w:t xml:space="preserve">, </w:t>
      </w:r>
      <w:r>
        <w:rPr>
          <w:rStyle w:val="Forte"/>
        </w:rPr>
        <w:t>SQL</w:t>
      </w:r>
      <w:r>
        <w:t xml:space="preserve"> e </w:t>
      </w:r>
      <w:r>
        <w:rPr>
          <w:rStyle w:val="Forte"/>
        </w:rPr>
        <w:t>automação de processos</w:t>
      </w:r>
      <w:r>
        <w:t xml:space="preserve"> para transformar dados em insights estratégicos e apoiar a tomada de decisão.</w:t>
      </w:r>
    </w:p>
    <w:p w14:paraId="3012DE51" w14:textId="77777777" w:rsidR="00062919" w:rsidRDefault="00000000" w:rsidP="00062919">
      <w:r>
        <w:pict w14:anchorId="4768F789">
          <v:rect id="_x0000_i1026" style="width:0;height:1.5pt" o:hralign="center" o:hrstd="t" o:hr="t" fillcolor="#a0a0a0" stroked="f"/>
        </w:pict>
      </w:r>
    </w:p>
    <w:p w14:paraId="5EE7A643" w14:textId="77777777" w:rsidR="00062919" w:rsidRDefault="00062919" w:rsidP="00062919">
      <w:pPr>
        <w:pStyle w:val="Ttulo2"/>
      </w:pPr>
      <w:proofErr w:type="spellStart"/>
      <w:r>
        <w:rPr>
          <w:rStyle w:val="Forte"/>
          <w:b/>
          <w:bCs/>
        </w:rPr>
        <w:t>Formação</w:t>
      </w:r>
      <w:proofErr w:type="spellEnd"/>
      <w:r>
        <w:rPr>
          <w:rStyle w:val="Forte"/>
          <w:b/>
          <w:bCs/>
        </w:rPr>
        <w:t xml:space="preserve"> </w:t>
      </w:r>
      <w:proofErr w:type="spellStart"/>
      <w:r>
        <w:rPr>
          <w:rStyle w:val="Forte"/>
          <w:b/>
          <w:bCs/>
        </w:rPr>
        <w:t>Acadêmica</w:t>
      </w:r>
      <w:proofErr w:type="spellEnd"/>
    </w:p>
    <w:p w14:paraId="77E23433" w14:textId="77777777" w:rsidR="00062919" w:rsidRDefault="00062919" w:rsidP="00062919">
      <w:pPr>
        <w:pStyle w:val="NormalWeb"/>
      </w:pPr>
      <w:r>
        <w:rPr>
          <w:rStyle w:val="Forte"/>
        </w:rPr>
        <w:t>Superior em Gestão Financeira</w:t>
      </w:r>
      <w:r>
        <w:br/>
        <w:t>Faculdade de Francisco Morato (</w:t>
      </w:r>
      <w:proofErr w:type="spellStart"/>
      <w:r>
        <w:t>FFramo</w:t>
      </w:r>
      <w:proofErr w:type="spellEnd"/>
      <w:r>
        <w:t>) – Concluído em 2015</w:t>
      </w:r>
    </w:p>
    <w:p w14:paraId="3BF97CE4" w14:textId="77777777" w:rsidR="00062919" w:rsidRDefault="00000000" w:rsidP="00062919">
      <w:r>
        <w:pict w14:anchorId="20ED0E39">
          <v:rect id="_x0000_i1027" style="width:0;height:1.5pt" o:hralign="center" o:hrstd="t" o:hr="t" fillcolor="#a0a0a0" stroked="f"/>
        </w:pict>
      </w:r>
    </w:p>
    <w:p w14:paraId="6D39141D" w14:textId="77777777" w:rsidR="00062919" w:rsidRDefault="00062919" w:rsidP="00062919">
      <w:pPr>
        <w:pStyle w:val="Ttulo2"/>
      </w:pPr>
      <w:proofErr w:type="spellStart"/>
      <w:r>
        <w:rPr>
          <w:rStyle w:val="Forte"/>
          <w:b/>
          <w:bCs/>
        </w:rPr>
        <w:t>Experiência</w:t>
      </w:r>
      <w:proofErr w:type="spellEnd"/>
      <w:r>
        <w:rPr>
          <w:rStyle w:val="Forte"/>
          <w:b/>
          <w:bCs/>
        </w:rPr>
        <w:t xml:space="preserve"> </w:t>
      </w:r>
      <w:proofErr w:type="spellStart"/>
      <w:r>
        <w:rPr>
          <w:rStyle w:val="Forte"/>
          <w:b/>
          <w:bCs/>
        </w:rPr>
        <w:t>Profissional</w:t>
      </w:r>
      <w:proofErr w:type="spellEnd"/>
    </w:p>
    <w:p w14:paraId="41C57BD8" w14:textId="77777777" w:rsidR="00062919" w:rsidRDefault="00062919" w:rsidP="00062919">
      <w:pPr>
        <w:pStyle w:val="Ttulo3"/>
      </w:pPr>
      <w:proofErr w:type="spellStart"/>
      <w:r>
        <w:rPr>
          <w:rStyle w:val="Forte"/>
          <w:b/>
          <w:bCs/>
        </w:rPr>
        <w:t>PJNeblina</w:t>
      </w:r>
      <w:proofErr w:type="spellEnd"/>
      <w:r>
        <w:rPr>
          <w:rStyle w:val="Forte"/>
          <w:b/>
          <w:bCs/>
        </w:rPr>
        <w:t xml:space="preserve"> </w:t>
      </w:r>
      <w:proofErr w:type="spellStart"/>
      <w:r>
        <w:rPr>
          <w:rStyle w:val="Forte"/>
          <w:b/>
          <w:bCs/>
        </w:rPr>
        <w:t>Materiais</w:t>
      </w:r>
      <w:proofErr w:type="spellEnd"/>
      <w:r>
        <w:rPr>
          <w:rStyle w:val="Forte"/>
          <w:b/>
          <w:bCs/>
        </w:rPr>
        <w:t xml:space="preserve"> </w:t>
      </w:r>
      <w:proofErr w:type="spellStart"/>
      <w:r>
        <w:rPr>
          <w:rStyle w:val="Forte"/>
          <w:b/>
          <w:bCs/>
        </w:rPr>
        <w:t>Elétricos</w:t>
      </w:r>
      <w:proofErr w:type="spellEnd"/>
      <w:r>
        <w:rPr>
          <w:rStyle w:val="Forte"/>
          <w:b/>
          <w:bCs/>
        </w:rPr>
        <w:t xml:space="preserve"> LTDA</w:t>
      </w:r>
    </w:p>
    <w:p w14:paraId="502CE91B" w14:textId="77777777" w:rsidR="00062919" w:rsidRDefault="00062919" w:rsidP="00062919">
      <w:pPr>
        <w:pStyle w:val="NormalWeb"/>
      </w:pPr>
      <w:r>
        <w:rPr>
          <w:rStyle w:val="Forte"/>
        </w:rPr>
        <w:t>Analista de Contratos</w:t>
      </w:r>
      <w:r>
        <w:t xml:space="preserve"> – Mai/2024 até o momento</w:t>
      </w:r>
    </w:p>
    <w:p w14:paraId="65F79044" w14:textId="048200F3" w:rsidR="00062919" w:rsidRDefault="00E31AB9" w:rsidP="00E31AB9">
      <w:pPr>
        <w:pStyle w:val="NormalWeb"/>
        <w:numPr>
          <w:ilvl w:val="0"/>
          <w:numId w:val="11"/>
        </w:numPr>
      </w:pPr>
      <w:r w:rsidRPr="00E31AB9">
        <w:t>Automação de processos no sistema TOTVS com Python (</w:t>
      </w:r>
      <w:proofErr w:type="spellStart"/>
      <w:r w:rsidRPr="00E31AB9">
        <w:t>PyAutoGUI</w:t>
      </w:r>
      <w:proofErr w:type="spellEnd"/>
      <w:r w:rsidRPr="00E31AB9">
        <w:t>) para extração de dados.</w:t>
      </w:r>
    </w:p>
    <w:p w14:paraId="17BC99F0" w14:textId="25F1FBDF" w:rsidR="00E31AB9" w:rsidRPr="00E31AB9" w:rsidRDefault="00E31AB9" w:rsidP="00E31AB9">
      <w:pPr>
        <w:pStyle w:val="NormalWeb"/>
        <w:numPr>
          <w:ilvl w:val="0"/>
          <w:numId w:val="11"/>
        </w:numPr>
      </w:pPr>
      <w:r w:rsidRPr="00E31AB9">
        <w:t xml:space="preserve">Análise exploratória de dados utilizando Pandas, </w:t>
      </w:r>
      <w:proofErr w:type="spellStart"/>
      <w:r w:rsidRPr="00E31AB9">
        <w:t>NumPy</w:t>
      </w:r>
      <w:proofErr w:type="spellEnd"/>
      <w:r w:rsidRPr="00E31AB9">
        <w:t xml:space="preserve">, </w:t>
      </w:r>
      <w:proofErr w:type="spellStart"/>
      <w:r w:rsidRPr="00E31AB9">
        <w:t>Matplotlib</w:t>
      </w:r>
      <w:proofErr w:type="spellEnd"/>
      <w:r w:rsidRPr="00E31AB9">
        <w:t xml:space="preserve"> e </w:t>
      </w:r>
      <w:proofErr w:type="spellStart"/>
      <w:r w:rsidRPr="00E31AB9">
        <w:t>Seaborn</w:t>
      </w:r>
      <w:proofErr w:type="spellEnd"/>
      <w:r w:rsidRPr="00E31AB9">
        <w:t>, gerando insights estratégicos e indicadores de performance.</w:t>
      </w:r>
    </w:p>
    <w:p w14:paraId="4F587280" w14:textId="10908FA6" w:rsidR="00E31AB9" w:rsidRPr="00E31AB9" w:rsidRDefault="00E31AB9" w:rsidP="00E31AB9">
      <w:pPr>
        <w:pStyle w:val="NormalWeb"/>
        <w:numPr>
          <w:ilvl w:val="0"/>
          <w:numId w:val="11"/>
        </w:numPr>
      </w:pPr>
      <w:r w:rsidRPr="00E31AB9">
        <w:t>Elaboração de relatórios de pedidos aprovados e pendentes, com foco na prevenção de atrasos no faturamento e na entrega.</w:t>
      </w:r>
    </w:p>
    <w:p w14:paraId="48399292" w14:textId="16671ECD" w:rsidR="00E31AB9" w:rsidRPr="00E31AB9" w:rsidRDefault="00E31AB9" w:rsidP="00E31AB9">
      <w:pPr>
        <w:pStyle w:val="NormalWeb"/>
        <w:numPr>
          <w:ilvl w:val="0"/>
          <w:numId w:val="11"/>
        </w:numPr>
      </w:pPr>
      <w:r w:rsidRPr="00E31AB9">
        <w:t>Estudo de custos e tributos para definição de markup (MKP) e suporte em renovação de contratos próximos ao vencimento.</w:t>
      </w:r>
    </w:p>
    <w:p w14:paraId="0D155A7E" w14:textId="3CD21027" w:rsidR="00E31AB9" w:rsidRPr="00E31AB9" w:rsidRDefault="00E31AB9" w:rsidP="00E31AB9">
      <w:pPr>
        <w:pStyle w:val="NormalWeb"/>
        <w:numPr>
          <w:ilvl w:val="0"/>
          <w:numId w:val="11"/>
        </w:numPr>
      </w:pPr>
      <w:r w:rsidRPr="00E31AB9">
        <w:t xml:space="preserve">Experiência em Power BI com domínio em DAX, Power Query e modelagem de dados (Star </w:t>
      </w:r>
      <w:proofErr w:type="spellStart"/>
      <w:r w:rsidRPr="00E31AB9">
        <w:t>Schema</w:t>
      </w:r>
      <w:proofErr w:type="spellEnd"/>
      <w:r w:rsidRPr="00E31AB9">
        <w:t xml:space="preserve"> e </w:t>
      </w:r>
      <w:proofErr w:type="spellStart"/>
      <w:r w:rsidRPr="00E31AB9">
        <w:t>Snowflake</w:t>
      </w:r>
      <w:proofErr w:type="spellEnd"/>
      <w:r w:rsidRPr="00E31AB9">
        <w:t>).</w:t>
      </w:r>
    </w:p>
    <w:p w14:paraId="61C26F20" w14:textId="5B361451" w:rsidR="00E31AB9" w:rsidRDefault="00E31AB9" w:rsidP="00E31AB9">
      <w:pPr>
        <w:pStyle w:val="NormalWeb"/>
        <w:numPr>
          <w:ilvl w:val="0"/>
          <w:numId w:val="11"/>
        </w:numPr>
      </w:pPr>
      <w:r w:rsidRPr="00E31AB9">
        <w:t>Criação de dashboards para acompanhamento de KPIs de performance de vendas por filiais e vendedores.</w:t>
      </w:r>
      <w:r w:rsidRPr="00E31AB9">
        <w:br/>
      </w:r>
      <w:r w:rsidRPr="00E31AB9">
        <w:lastRenderedPageBreak/>
        <w:t xml:space="preserve">Experiência em SQL e processos de ETL com </w:t>
      </w:r>
      <w:proofErr w:type="spellStart"/>
      <w:r w:rsidRPr="00E31AB9">
        <w:t>Talend</w:t>
      </w:r>
      <w:proofErr w:type="spellEnd"/>
      <w:r w:rsidRPr="00E31AB9">
        <w:t>, garantindo governança e qualidade dos dados.</w:t>
      </w:r>
      <w:r w:rsidRPr="00E31AB9">
        <w:br/>
        <w:t>Participação de reuniões estratégicas com clientes, equipe e gerência.</w:t>
      </w:r>
    </w:p>
    <w:p w14:paraId="5CA259A9" w14:textId="77777777" w:rsidR="00062919" w:rsidRDefault="00000000" w:rsidP="00062919">
      <w:r>
        <w:pict w14:anchorId="4147772D">
          <v:rect id="_x0000_i1038" style="width:0;height:1.5pt" o:hralign="center" o:hrstd="t" o:hr="t" fillcolor="#a0a0a0" stroked="f"/>
        </w:pict>
      </w:r>
    </w:p>
    <w:p w14:paraId="5B567F63" w14:textId="77777777" w:rsidR="00062919" w:rsidRDefault="00062919" w:rsidP="00062919">
      <w:pPr>
        <w:pStyle w:val="Ttulo3"/>
      </w:pPr>
      <w:proofErr w:type="spellStart"/>
      <w:r>
        <w:rPr>
          <w:rStyle w:val="Forte"/>
          <w:b/>
          <w:bCs/>
        </w:rPr>
        <w:t>Connvert</w:t>
      </w:r>
      <w:proofErr w:type="spellEnd"/>
      <w:r>
        <w:rPr>
          <w:rStyle w:val="Forte"/>
          <w:b/>
          <w:bCs/>
        </w:rPr>
        <w:t xml:space="preserve"> </w:t>
      </w:r>
      <w:proofErr w:type="spellStart"/>
      <w:r>
        <w:rPr>
          <w:rStyle w:val="Forte"/>
          <w:b/>
          <w:bCs/>
        </w:rPr>
        <w:t>Relacionamento</w:t>
      </w:r>
      <w:proofErr w:type="spellEnd"/>
      <w:r>
        <w:rPr>
          <w:rStyle w:val="Forte"/>
          <w:b/>
          <w:bCs/>
        </w:rPr>
        <w:t xml:space="preserve"> </w:t>
      </w:r>
      <w:proofErr w:type="spellStart"/>
      <w:r>
        <w:rPr>
          <w:rStyle w:val="Forte"/>
          <w:b/>
          <w:bCs/>
        </w:rPr>
        <w:t>Inteligente</w:t>
      </w:r>
      <w:proofErr w:type="spellEnd"/>
    </w:p>
    <w:p w14:paraId="2061D9D9" w14:textId="77777777" w:rsidR="00062919" w:rsidRDefault="00062919" w:rsidP="00062919">
      <w:pPr>
        <w:pStyle w:val="NormalWeb"/>
      </w:pPr>
      <w:r>
        <w:rPr>
          <w:rStyle w:val="Forte"/>
        </w:rPr>
        <w:t>Analista de Dados</w:t>
      </w:r>
      <w:r>
        <w:t xml:space="preserve"> – Mar/2022 a Mar/2024</w:t>
      </w:r>
    </w:p>
    <w:p w14:paraId="64EF2E59" w14:textId="77777777" w:rsidR="00062919" w:rsidRDefault="00062919" w:rsidP="00062919">
      <w:pPr>
        <w:pStyle w:val="NormalWeb"/>
        <w:numPr>
          <w:ilvl w:val="0"/>
          <w:numId w:val="11"/>
        </w:numPr>
      </w:pPr>
      <w:r>
        <w:t xml:space="preserve">Exportação e automação de dados do sistema CRM com </w:t>
      </w:r>
      <w:proofErr w:type="spellStart"/>
      <w:r>
        <w:t>PyAutoGUI</w:t>
      </w:r>
      <w:proofErr w:type="spellEnd"/>
    </w:p>
    <w:p w14:paraId="46D20857" w14:textId="77777777" w:rsidR="00062919" w:rsidRDefault="00062919" w:rsidP="00062919">
      <w:pPr>
        <w:pStyle w:val="NormalWeb"/>
        <w:numPr>
          <w:ilvl w:val="0"/>
          <w:numId w:val="11"/>
        </w:numPr>
      </w:pPr>
      <w:r>
        <w:t>Consultas SQL Server para extração e cruzamento de dados</w:t>
      </w:r>
    </w:p>
    <w:p w14:paraId="0296BCB0" w14:textId="77777777" w:rsidR="00062919" w:rsidRDefault="00062919" w:rsidP="00062919">
      <w:pPr>
        <w:pStyle w:val="NormalWeb"/>
        <w:numPr>
          <w:ilvl w:val="0"/>
          <w:numId w:val="11"/>
        </w:numPr>
      </w:pPr>
      <w:r>
        <w:t xml:space="preserve">Análises exploratória, descritiva e prescritiva com Pandas, </w:t>
      </w:r>
      <w:proofErr w:type="spellStart"/>
      <w:r>
        <w:t>Polars</w:t>
      </w:r>
      <w:proofErr w:type="spellEnd"/>
      <w:r>
        <w:t xml:space="preserve">, </w:t>
      </w:r>
      <w:proofErr w:type="spellStart"/>
      <w:r>
        <w:t>NumPy</w:t>
      </w:r>
      <w:proofErr w:type="spellEnd"/>
      <w:r>
        <w:t xml:space="preserve">, </w:t>
      </w:r>
      <w:proofErr w:type="spellStart"/>
      <w:r>
        <w:t>Matplotlib</w:t>
      </w:r>
      <w:proofErr w:type="spellEnd"/>
      <w:r>
        <w:t xml:space="preserve"> e </w:t>
      </w:r>
      <w:proofErr w:type="spellStart"/>
      <w:r>
        <w:t>Seaborn</w:t>
      </w:r>
      <w:proofErr w:type="spellEnd"/>
    </w:p>
    <w:p w14:paraId="6BD15F90" w14:textId="77777777" w:rsidR="00062919" w:rsidRDefault="00062919" w:rsidP="00062919">
      <w:pPr>
        <w:pStyle w:val="NormalWeb"/>
        <w:numPr>
          <w:ilvl w:val="0"/>
          <w:numId w:val="11"/>
        </w:numPr>
      </w:pPr>
      <w:r>
        <w:t>Criação de dashboards com Power BI, Excel e Python</w:t>
      </w:r>
    </w:p>
    <w:p w14:paraId="5A4BF6EC" w14:textId="77777777" w:rsidR="00062919" w:rsidRDefault="00062919" w:rsidP="00062919">
      <w:pPr>
        <w:pStyle w:val="NormalWeb"/>
        <w:numPr>
          <w:ilvl w:val="0"/>
          <w:numId w:val="11"/>
        </w:numPr>
      </w:pPr>
      <w:r>
        <w:t>Elaboração de relatórios (orçado x realizado) e projeções de desempenho</w:t>
      </w:r>
    </w:p>
    <w:p w14:paraId="2F4CA3F6" w14:textId="77777777" w:rsidR="00062919" w:rsidRDefault="00062919" w:rsidP="00062919">
      <w:pPr>
        <w:pStyle w:val="NormalWeb"/>
        <w:numPr>
          <w:ilvl w:val="0"/>
          <w:numId w:val="11"/>
        </w:numPr>
      </w:pPr>
      <w:r>
        <w:t>Apresentação de insights ao CEO e participação em comitês estratégicos</w:t>
      </w:r>
    </w:p>
    <w:p w14:paraId="2A3AE13F" w14:textId="77777777" w:rsidR="00062919" w:rsidRDefault="00062919" w:rsidP="00062919">
      <w:pPr>
        <w:pStyle w:val="NormalWeb"/>
      </w:pPr>
      <w:r>
        <w:rPr>
          <w:rStyle w:val="Forte"/>
        </w:rPr>
        <w:t>Projetos em destaque:</w:t>
      </w:r>
    </w:p>
    <w:p w14:paraId="2FDFEF4D" w14:textId="77777777" w:rsidR="00062919" w:rsidRDefault="00062919" w:rsidP="00062919">
      <w:pPr>
        <w:pStyle w:val="NormalWeb"/>
        <w:numPr>
          <w:ilvl w:val="0"/>
          <w:numId w:val="12"/>
        </w:numPr>
      </w:pPr>
      <w:r>
        <w:rPr>
          <w:rStyle w:val="Forte"/>
        </w:rPr>
        <w:t>Trade Marketing:</w:t>
      </w:r>
      <w:r>
        <w:t xml:space="preserve"> análise estatística de vendas com indicadores para decisões comerciais</w:t>
      </w:r>
    </w:p>
    <w:p w14:paraId="3CEC2667" w14:textId="77777777" w:rsidR="00062919" w:rsidRDefault="00062919" w:rsidP="00062919">
      <w:pPr>
        <w:pStyle w:val="NormalWeb"/>
        <w:numPr>
          <w:ilvl w:val="0"/>
          <w:numId w:val="12"/>
        </w:numPr>
      </w:pPr>
      <w:r>
        <w:rPr>
          <w:rStyle w:val="Forte"/>
        </w:rPr>
        <w:t>Suprimentos:</w:t>
      </w:r>
      <w:r>
        <w:t xml:space="preserve"> análise de propostas de compra com foco em custo-benefício e qualidade</w:t>
      </w:r>
    </w:p>
    <w:p w14:paraId="4A8A178E" w14:textId="77777777" w:rsidR="00062919" w:rsidRDefault="00062919" w:rsidP="00062919">
      <w:pPr>
        <w:pStyle w:val="NormalWeb"/>
        <w:numPr>
          <w:ilvl w:val="0"/>
          <w:numId w:val="12"/>
        </w:numPr>
      </w:pPr>
      <w:r>
        <w:rPr>
          <w:rStyle w:val="Forte"/>
        </w:rPr>
        <w:t>Planejamento (MIS/BI):</w:t>
      </w:r>
      <w:r>
        <w:t xml:space="preserve"> análise de férias compulsórias para controle de disponibilidade da equipe</w:t>
      </w:r>
    </w:p>
    <w:p w14:paraId="2EB69022" w14:textId="77777777" w:rsidR="00062919" w:rsidRDefault="00000000" w:rsidP="00062919">
      <w:r>
        <w:pict w14:anchorId="6DB3C459">
          <v:rect id="_x0000_i1029" style="width:0;height:1.5pt" o:hralign="center" o:hrstd="t" o:hr="t" fillcolor="#a0a0a0" stroked="f"/>
        </w:pict>
      </w:r>
    </w:p>
    <w:p w14:paraId="2CC43142" w14:textId="77777777" w:rsidR="00062919" w:rsidRDefault="00062919" w:rsidP="00062919">
      <w:pPr>
        <w:pStyle w:val="Ttulo3"/>
      </w:pPr>
      <w:r>
        <w:rPr>
          <w:rStyle w:val="Forte"/>
          <w:b/>
          <w:bCs/>
        </w:rPr>
        <w:t xml:space="preserve">Produslog </w:t>
      </w:r>
      <w:proofErr w:type="spellStart"/>
      <w:r>
        <w:rPr>
          <w:rStyle w:val="Forte"/>
          <w:b/>
          <w:bCs/>
        </w:rPr>
        <w:t>Serviços</w:t>
      </w:r>
      <w:proofErr w:type="spellEnd"/>
      <w:r>
        <w:rPr>
          <w:rStyle w:val="Forte"/>
          <w:b/>
          <w:bCs/>
        </w:rPr>
        <w:t xml:space="preserve"> de </w:t>
      </w:r>
      <w:proofErr w:type="spellStart"/>
      <w:r>
        <w:rPr>
          <w:rStyle w:val="Forte"/>
          <w:b/>
          <w:bCs/>
        </w:rPr>
        <w:t>Apoio</w:t>
      </w:r>
      <w:proofErr w:type="spellEnd"/>
      <w:r>
        <w:rPr>
          <w:rStyle w:val="Forte"/>
          <w:b/>
          <w:bCs/>
        </w:rPr>
        <w:t xml:space="preserve"> </w:t>
      </w:r>
      <w:proofErr w:type="spellStart"/>
      <w:r>
        <w:rPr>
          <w:rStyle w:val="Forte"/>
          <w:b/>
          <w:bCs/>
        </w:rPr>
        <w:t>às</w:t>
      </w:r>
      <w:proofErr w:type="spellEnd"/>
      <w:r>
        <w:rPr>
          <w:rStyle w:val="Forte"/>
          <w:b/>
          <w:bCs/>
        </w:rPr>
        <w:t xml:space="preserve"> </w:t>
      </w:r>
      <w:proofErr w:type="spellStart"/>
      <w:r>
        <w:rPr>
          <w:rStyle w:val="Forte"/>
          <w:b/>
          <w:bCs/>
        </w:rPr>
        <w:t>Empresas</w:t>
      </w:r>
      <w:proofErr w:type="spellEnd"/>
    </w:p>
    <w:p w14:paraId="7DA280B2" w14:textId="77777777" w:rsidR="00062919" w:rsidRDefault="00062919" w:rsidP="00062919">
      <w:pPr>
        <w:pStyle w:val="NormalWeb"/>
      </w:pPr>
      <w:r>
        <w:rPr>
          <w:rStyle w:val="Forte"/>
        </w:rPr>
        <w:t>Conferente</w:t>
      </w:r>
      <w:r>
        <w:t xml:space="preserve"> – Set/2020 a </w:t>
      </w:r>
      <w:proofErr w:type="spellStart"/>
      <w:r>
        <w:t>Nov</w:t>
      </w:r>
      <w:proofErr w:type="spellEnd"/>
      <w:r>
        <w:t>/2021</w:t>
      </w:r>
    </w:p>
    <w:p w14:paraId="5E30370E" w14:textId="77777777" w:rsidR="00062919" w:rsidRDefault="00062919" w:rsidP="00062919">
      <w:pPr>
        <w:pStyle w:val="NormalWeb"/>
        <w:numPr>
          <w:ilvl w:val="0"/>
          <w:numId w:val="13"/>
        </w:numPr>
      </w:pPr>
      <w:r>
        <w:t>Elaboração de dashboards e relatórios de produtividade e não conformidades</w:t>
      </w:r>
    </w:p>
    <w:p w14:paraId="7ABD00CE" w14:textId="77777777" w:rsidR="00062919" w:rsidRDefault="00062919" w:rsidP="00062919">
      <w:pPr>
        <w:pStyle w:val="NormalWeb"/>
        <w:numPr>
          <w:ilvl w:val="0"/>
          <w:numId w:val="13"/>
        </w:numPr>
      </w:pPr>
      <w:r>
        <w:t>Controle de estoque e inventário em Excel</w:t>
      </w:r>
    </w:p>
    <w:p w14:paraId="3FD4CE2E" w14:textId="77777777" w:rsidR="00062919" w:rsidRDefault="00062919" w:rsidP="00062919">
      <w:pPr>
        <w:pStyle w:val="NormalWeb"/>
        <w:numPr>
          <w:ilvl w:val="0"/>
          <w:numId w:val="13"/>
        </w:numPr>
      </w:pPr>
      <w:r>
        <w:t>Implantação de práticas de 5S e análise de unidades perdidas (UC)</w:t>
      </w:r>
    </w:p>
    <w:p w14:paraId="61F6918D" w14:textId="77777777" w:rsidR="00062919" w:rsidRDefault="00062919" w:rsidP="00062919">
      <w:pPr>
        <w:pStyle w:val="NormalWeb"/>
        <w:numPr>
          <w:ilvl w:val="0"/>
          <w:numId w:val="13"/>
        </w:numPr>
      </w:pPr>
      <w:r>
        <w:t>Suporte ao time de litígio e recrutamento de novos colaboradores</w:t>
      </w:r>
    </w:p>
    <w:p w14:paraId="4B3ABC11" w14:textId="77777777" w:rsidR="00062919" w:rsidRDefault="00000000" w:rsidP="00062919">
      <w:r>
        <w:pict w14:anchorId="248083B8">
          <v:rect id="_x0000_i1030" style="width:0;height:1.5pt" o:hralign="center" o:hrstd="t" o:hr="t" fillcolor="#a0a0a0" stroked="f"/>
        </w:pict>
      </w:r>
    </w:p>
    <w:p w14:paraId="274DBCF5" w14:textId="77777777" w:rsidR="00062919" w:rsidRDefault="00062919" w:rsidP="00062919">
      <w:pPr>
        <w:pStyle w:val="Ttulo3"/>
      </w:pPr>
      <w:proofErr w:type="spellStart"/>
      <w:r>
        <w:rPr>
          <w:rStyle w:val="Forte"/>
          <w:b/>
          <w:bCs/>
        </w:rPr>
        <w:t>Schueco</w:t>
      </w:r>
      <w:proofErr w:type="spellEnd"/>
      <w:r>
        <w:rPr>
          <w:rStyle w:val="Forte"/>
          <w:b/>
          <w:bCs/>
        </w:rPr>
        <w:t xml:space="preserve"> </w:t>
      </w:r>
      <w:proofErr w:type="spellStart"/>
      <w:r>
        <w:rPr>
          <w:rStyle w:val="Forte"/>
          <w:b/>
          <w:bCs/>
        </w:rPr>
        <w:t>Construção</w:t>
      </w:r>
      <w:proofErr w:type="spellEnd"/>
      <w:r>
        <w:rPr>
          <w:rStyle w:val="Forte"/>
          <w:b/>
          <w:bCs/>
        </w:rPr>
        <w:t xml:space="preserve"> Civil LTDA</w:t>
      </w:r>
    </w:p>
    <w:p w14:paraId="6C56C23E" w14:textId="77777777" w:rsidR="00062919" w:rsidRDefault="00062919" w:rsidP="00062919">
      <w:pPr>
        <w:pStyle w:val="NormalWeb"/>
      </w:pPr>
      <w:r>
        <w:rPr>
          <w:rStyle w:val="Forte"/>
        </w:rPr>
        <w:t>Assistente Fiscal – Temporário</w:t>
      </w:r>
      <w:r>
        <w:t xml:space="preserve"> – Set/2018</w:t>
      </w:r>
    </w:p>
    <w:p w14:paraId="5766AA0D" w14:textId="77777777" w:rsidR="00062919" w:rsidRDefault="00062919" w:rsidP="00062919">
      <w:pPr>
        <w:pStyle w:val="NormalWeb"/>
        <w:numPr>
          <w:ilvl w:val="0"/>
          <w:numId w:val="14"/>
        </w:numPr>
      </w:pPr>
      <w:r>
        <w:t>Conferência de notas fiscais nacionais e internacionais</w:t>
      </w:r>
    </w:p>
    <w:p w14:paraId="1896935C" w14:textId="77777777" w:rsidR="00062919" w:rsidRDefault="00062919" w:rsidP="00062919">
      <w:pPr>
        <w:pStyle w:val="NormalWeb"/>
        <w:numPr>
          <w:ilvl w:val="0"/>
          <w:numId w:val="14"/>
        </w:numPr>
      </w:pPr>
      <w:r>
        <w:t>Relatórios de impostos e conciliações contábeis</w:t>
      </w:r>
    </w:p>
    <w:p w14:paraId="639FF3B5" w14:textId="77777777" w:rsidR="00062919" w:rsidRDefault="00000000" w:rsidP="00062919">
      <w:r>
        <w:lastRenderedPageBreak/>
        <w:pict w14:anchorId="7149E735">
          <v:rect id="_x0000_i1031" style="width:0;height:1.5pt" o:hralign="center" o:hrstd="t" o:hr="t" fillcolor="#a0a0a0" stroked="f"/>
        </w:pict>
      </w:r>
    </w:p>
    <w:p w14:paraId="0A5544F1" w14:textId="77777777" w:rsidR="00062919" w:rsidRDefault="00062919" w:rsidP="00062919">
      <w:pPr>
        <w:pStyle w:val="Ttulo3"/>
      </w:pPr>
      <w:r>
        <w:rPr>
          <w:rStyle w:val="Forte"/>
          <w:b/>
          <w:bCs/>
        </w:rPr>
        <w:t xml:space="preserve">Le Sac </w:t>
      </w:r>
      <w:proofErr w:type="spellStart"/>
      <w:r>
        <w:rPr>
          <w:rStyle w:val="Forte"/>
          <w:b/>
          <w:bCs/>
        </w:rPr>
        <w:t>Comercial</w:t>
      </w:r>
      <w:proofErr w:type="spellEnd"/>
      <w:r>
        <w:rPr>
          <w:rStyle w:val="Forte"/>
          <w:b/>
          <w:bCs/>
        </w:rPr>
        <w:t xml:space="preserve"> Center Couros LTDA</w:t>
      </w:r>
    </w:p>
    <w:p w14:paraId="04429165" w14:textId="77777777" w:rsidR="00062919" w:rsidRDefault="00062919" w:rsidP="00062919">
      <w:pPr>
        <w:pStyle w:val="NormalWeb"/>
      </w:pPr>
      <w:r>
        <w:rPr>
          <w:rStyle w:val="Forte"/>
        </w:rPr>
        <w:t>Auxiliar Fiscal</w:t>
      </w:r>
      <w:r>
        <w:t xml:space="preserve"> – </w:t>
      </w:r>
      <w:proofErr w:type="spellStart"/>
      <w:r>
        <w:t>Jun</w:t>
      </w:r>
      <w:proofErr w:type="spellEnd"/>
      <w:r>
        <w:t>/2014 a Out/2017</w:t>
      </w:r>
    </w:p>
    <w:p w14:paraId="08D079E1" w14:textId="77777777" w:rsidR="00062919" w:rsidRDefault="00062919" w:rsidP="00062919">
      <w:pPr>
        <w:pStyle w:val="NormalWeb"/>
        <w:numPr>
          <w:ilvl w:val="0"/>
          <w:numId w:val="15"/>
        </w:numPr>
      </w:pPr>
      <w:r>
        <w:t xml:space="preserve">Lançamento de </w:t>
      </w:r>
      <w:proofErr w:type="spellStart"/>
      <w:r>
        <w:t>NFs</w:t>
      </w:r>
      <w:proofErr w:type="spellEnd"/>
      <w:r>
        <w:t>, apuração de ICMS, IPI, PIS, COFINS</w:t>
      </w:r>
    </w:p>
    <w:p w14:paraId="40E06A54" w14:textId="77777777" w:rsidR="00062919" w:rsidRDefault="00062919" w:rsidP="00062919">
      <w:pPr>
        <w:pStyle w:val="NormalWeb"/>
        <w:numPr>
          <w:ilvl w:val="0"/>
          <w:numId w:val="15"/>
        </w:numPr>
      </w:pPr>
      <w:r>
        <w:t>Faturamento, movimentação de estoque e uso do SAP (ME21N, ME22N, ME23N)</w:t>
      </w:r>
    </w:p>
    <w:p w14:paraId="7C5BFE31" w14:textId="77777777" w:rsidR="00062919" w:rsidRDefault="00062919" w:rsidP="00062919">
      <w:pPr>
        <w:pStyle w:val="NormalWeb"/>
        <w:numPr>
          <w:ilvl w:val="0"/>
          <w:numId w:val="15"/>
        </w:numPr>
      </w:pPr>
      <w:r>
        <w:t>Planejamento de inventário e elaboração de relatórios fiscais</w:t>
      </w:r>
    </w:p>
    <w:p w14:paraId="70338A4B" w14:textId="77777777" w:rsidR="00062919" w:rsidRDefault="00000000" w:rsidP="00062919">
      <w:r>
        <w:pict w14:anchorId="3B37D364">
          <v:rect id="_x0000_i1032" style="width:0;height:1.5pt" o:hralign="center" o:hrstd="t" o:hr="t" fillcolor="#a0a0a0" stroked="f"/>
        </w:pict>
      </w:r>
    </w:p>
    <w:p w14:paraId="044D600D" w14:textId="77777777" w:rsidR="00062919" w:rsidRDefault="00062919" w:rsidP="00062919">
      <w:pPr>
        <w:pStyle w:val="Ttulo2"/>
      </w:pPr>
      <w:proofErr w:type="spellStart"/>
      <w:r>
        <w:rPr>
          <w:rStyle w:val="Forte"/>
          <w:b/>
          <w:bCs/>
        </w:rPr>
        <w:t>Qualificações</w:t>
      </w:r>
      <w:proofErr w:type="spellEnd"/>
      <w:r>
        <w:rPr>
          <w:rStyle w:val="Forte"/>
          <w:b/>
          <w:bCs/>
        </w:rPr>
        <w:t xml:space="preserve"> </w:t>
      </w:r>
      <w:proofErr w:type="spellStart"/>
      <w:r>
        <w:rPr>
          <w:rStyle w:val="Forte"/>
          <w:b/>
          <w:bCs/>
        </w:rPr>
        <w:t>Técnicas</w:t>
      </w:r>
      <w:proofErr w:type="spellEnd"/>
    </w:p>
    <w:p w14:paraId="276A8F7E" w14:textId="77777777" w:rsidR="00062919" w:rsidRDefault="00062919" w:rsidP="00062919">
      <w:pPr>
        <w:pStyle w:val="NormalWeb"/>
        <w:numPr>
          <w:ilvl w:val="0"/>
          <w:numId w:val="16"/>
        </w:numPr>
      </w:pPr>
      <w:r>
        <w:rPr>
          <w:rStyle w:val="Forte"/>
        </w:rPr>
        <w:t>Linguagens:</w:t>
      </w:r>
      <w:r>
        <w:t xml:space="preserve"> Python (Pandas, </w:t>
      </w:r>
      <w:proofErr w:type="spellStart"/>
      <w:r>
        <w:t>NumPy</w:t>
      </w:r>
      <w:proofErr w:type="spellEnd"/>
      <w:r>
        <w:t xml:space="preserve">, </w:t>
      </w:r>
      <w:proofErr w:type="spellStart"/>
      <w:r>
        <w:t>Matplotlib</w:t>
      </w:r>
      <w:proofErr w:type="spellEnd"/>
      <w:r>
        <w:t xml:space="preserve">, </w:t>
      </w:r>
      <w:proofErr w:type="spellStart"/>
      <w:r>
        <w:t>Seaborn</w:t>
      </w:r>
      <w:proofErr w:type="spellEnd"/>
      <w:r>
        <w:t xml:space="preserve">, </w:t>
      </w:r>
      <w:proofErr w:type="spellStart"/>
      <w:r>
        <w:t>Polars</w:t>
      </w:r>
      <w:proofErr w:type="spellEnd"/>
      <w:r>
        <w:t xml:space="preserve">, </w:t>
      </w:r>
      <w:proofErr w:type="spellStart"/>
      <w:r>
        <w:t>PyAutoGUI</w:t>
      </w:r>
      <w:proofErr w:type="spellEnd"/>
      <w:r>
        <w:t>)</w:t>
      </w:r>
    </w:p>
    <w:p w14:paraId="3E0F942A" w14:textId="77777777" w:rsidR="00062919" w:rsidRDefault="00062919" w:rsidP="00062919">
      <w:pPr>
        <w:pStyle w:val="NormalWeb"/>
        <w:numPr>
          <w:ilvl w:val="0"/>
          <w:numId w:val="16"/>
        </w:numPr>
      </w:pPr>
      <w:r>
        <w:rPr>
          <w:rStyle w:val="Forte"/>
        </w:rPr>
        <w:t xml:space="preserve">Business </w:t>
      </w:r>
      <w:proofErr w:type="spellStart"/>
      <w:r>
        <w:rPr>
          <w:rStyle w:val="Forte"/>
        </w:rPr>
        <w:t>Intelligence</w:t>
      </w:r>
      <w:proofErr w:type="spellEnd"/>
      <w:r>
        <w:rPr>
          <w:rStyle w:val="Forte"/>
        </w:rPr>
        <w:t>:</w:t>
      </w:r>
      <w:r>
        <w:t xml:space="preserve"> Power BI (DAX), Excel Avançado</w:t>
      </w:r>
    </w:p>
    <w:p w14:paraId="76B3DC5B" w14:textId="77777777" w:rsidR="00062919" w:rsidRDefault="00062919" w:rsidP="00062919">
      <w:pPr>
        <w:pStyle w:val="NormalWeb"/>
        <w:numPr>
          <w:ilvl w:val="0"/>
          <w:numId w:val="16"/>
        </w:numPr>
      </w:pPr>
      <w:r>
        <w:rPr>
          <w:rStyle w:val="Forte"/>
        </w:rPr>
        <w:t>Banco de Dados:</w:t>
      </w:r>
      <w:r>
        <w:t xml:space="preserve"> SQL Server, Oracle</w:t>
      </w:r>
    </w:p>
    <w:p w14:paraId="6D198BBD" w14:textId="77777777" w:rsidR="00062919" w:rsidRDefault="00062919" w:rsidP="00062919">
      <w:pPr>
        <w:pStyle w:val="NormalWeb"/>
        <w:numPr>
          <w:ilvl w:val="0"/>
          <w:numId w:val="16"/>
        </w:numPr>
      </w:pPr>
      <w:r>
        <w:rPr>
          <w:rStyle w:val="Forte"/>
        </w:rPr>
        <w:t>ETL:</w:t>
      </w:r>
      <w:r>
        <w:t xml:space="preserve"> </w:t>
      </w:r>
      <w:proofErr w:type="spellStart"/>
      <w:r>
        <w:t>Talend</w:t>
      </w:r>
      <w:proofErr w:type="spellEnd"/>
    </w:p>
    <w:p w14:paraId="0812B518" w14:textId="77777777" w:rsidR="00062919" w:rsidRDefault="00062919" w:rsidP="00062919">
      <w:pPr>
        <w:pStyle w:val="NormalWeb"/>
        <w:numPr>
          <w:ilvl w:val="0"/>
          <w:numId w:val="16"/>
        </w:numPr>
      </w:pPr>
      <w:r>
        <w:rPr>
          <w:rStyle w:val="Forte"/>
        </w:rPr>
        <w:t>Ferramentas:</w:t>
      </w:r>
      <w:r>
        <w:t xml:space="preserve"> SAP, TOTVS</w:t>
      </w:r>
    </w:p>
    <w:p w14:paraId="50BA0EB1" w14:textId="77777777" w:rsidR="00062919" w:rsidRDefault="00000000" w:rsidP="00062919">
      <w:r>
        <w:pict w14:anchorId="67B575F9">
          <v:rect id="_x0000_i1033" style="width:0;height:1.5pt" o:hralign="center" o:hrstd="t" o:hr="t" fillcolor="#a0a0a0" stroked="f"/>
        </w:pict>
      </w:r>
    </w:p>
    <w:p w14:paraId="0CD28641" w14:textId="77777777" w:rsidR="00062919" w:rsidRDefault="00062919" w:rsidP="00062919">
      <w:pPr>
        <w:pStyle w:val="Ttulo2"/>
      </w:pPr>
      <w:proofErr w:type="spellStart"/>
      <w:r>
        <w:rPr>
          <w:rStyle w:val="Forte"/>
          <w:b/>
          <w:bCs/>
        </w:rPr>
        <w:t>Certificações</w:t>
      </w:r>
      <w:proofErr w:type="spellEnd"/>
    </w:p>
    <w:p w14:paraId="037518F3" w14:textId="77777777" w:rsidR="00062919" w:rsidRDefault="00062919" w:rsidP="00062919">
      <w:pPr>
        <w:pStyle w:val="NormalWeb"/>
        <w:numPr>
          <w:ilvl w:val="0"/>
          <w:numId w:val="17"/>
        </w:numPr>
      </w:pPr>
      <w:r>
        <w:rPr>
          <w:rStyle w:val="Forte"/>
        </w:rPr>
        <w:t>Python Completo</w:t>
      </w:r>
      <w:r>
        <w:t xml:space="preserve"> – 2025</w:t>
      </w:r>
    </w:p>
    <w:p w14:paraId="3E4AD1A2" w14:textId="77777777" w:rsidR="00062919" w:rsidRDefault="00062919" w:rsidP="00062919">
      <w:pPr>
        <w:pStyle w:val="NormalWeb"/>
        <w:numPr>
          <w:ilvl w:val="0"/>
          <w:numId w:val="17"/>
        </w:numPr>
      </w:pPr>
      <w:r>
        <w:rPr>
          <w:rStyle w:val="Forte"/>
        </w:rPr>
        <w:t>Oracle Completo</w:t>
      </w:r>
      <w:r>
        <w:t xml:space="preserve"> – 2024</w:t>
      </w:r>
    </w:p>
    <w:p w14:paraId="575905E6" w14:textId="77777777" w:rsidR="00062919" w:rsidRDefault="00062919" w:rsidP="00062919">
      <w:pPr>
        <w:pStyle w:val="NormalWeb"/>
        <w:numPr>
          <w:ilvl w:val="0"/>
          <w:numId w:val="17"/>
        </w:numPr>
      </w:pPr>
      <w:r>
        <w:rPr>
          <w:rStyle w:val="Forte"/>
        </w:rPr>
        <w:t>SQL Completo</w:t>
      </w:r>
      <w:r>
        <w:t xml:space="preserve"> – 2024</w:t>
      </w:r>
    </w:p>
    <w:p w14:paraId="0D441E6D" w14:textId="77777777" w:rsidR="00062919" w:rsidRDefault="00062919" w:rsidP="00062919">
      <w:pPr>
        <w:pStyle w:val="NormalWeb"/>
        <w:numPr>
          <w:ilvl w:val="0"/>
          <w:numId w:val="17"/>
        </w:numPr>
      </w:pPr>
      <w:r>
        <w:rPr>
          <w:rStyle w:val="Forte"/>
        </w:rPr>
        <w:t>Excel Completo</w:t>
      </w:r>
      <w:r>
        <w:t xml:space="preserve"> – 2020</w:t>
      </w:r>
    </w:p>
    <w:p w14:paraId="094FF539" w14:textId="77777777" w:rsidR="00062919" w:rsidRDefault="00062919" w:rsidP="00062919">
      <w:pPr>
        <w:pStyle w:val="NormalWeb"/>
        <w:numPr>
          <w:ilvl w:val="0"/>
          <w:numId w:val="17"/>
        </w:numPr>
      </w:pPr>
      <w:r>
        <w:rPr>
          <w:rStyle w:val="Forte"/>
        </w:rPr>
        <w:t>Power BI Completo</w:t>
      </w:r>
      <w:r>
        <w:t xml:space="preserve"> – 2020</w:t>
      </w:r>
    </w:p>
    <w:p w14:paraId="5B7F32F8" w14:textId="77777777" w:rsidR="00062919" w:rsidRDefault="00000000" w:rsidP="00062919">
      <w:r>
        <w:pict w14:anchorId="377BB8B6">
          <v:rect id="_x0000_i1034" style="width:0;height:1.5pt" o:hralign="center" o:hrstd="t" o:hr="t" fillcolor="#a0a0a0" stroked="f"/>
        </w:pict>
      </w:r>
    </w:p>
    <w:p w14:paraId="39D334D4" w14:textId="77777777" w:rsidR="00062919" w:rsidRDefault="00062919" w:rsidP="00062919">
      <w:pPr>
        <w:pStyle w:val="Ttulo2"/>
      </w:pPr>
      <w:proofErr w:type="spellStart"/>
      <w:r>
        <w:rPr>
          <w:rStyle w:val="Forte"/>
          <w:b/>
          <w:bCs/>
        </w:rPr>
        <w:t>Informações</w:t>
      </w:r>
      <w:proofErr w:type="spellEnd"/>
      <w:r>
        <w:rPr>
          <w:rStyle w:val="Forte"/>
          <w:b/>
          <w:bCs/>
        </w:rPr>
        <w:t xml:space="preserve"> </w:t>
      </w:r>
      <w:proofErr w:type="spellStart"/>
      <w:r>
        <w:rPr>
          <w:rStyle w:val="Forte"/>
          <w:b/>
          <w:bCs/>
        </w:rPr>
        <w:t>Adicionais</w:t>
      </w:r>
      <w:proofErr w:type="spellEnd"/>
    </w:p>
    <w:p w14:paraId="769E6F98" w14:textId="77777777" w:rsidR="00062919" w:rsidRDefault="00062919" w:rsidP="00062919">
      <w:pPr>
        <w:pStyle w:val="NormalWeb"/>
        <w:numPr>
          <w:ilvl w:val="0"/>
          <w:numId w:val="18"/>
        </w:numPr>
      </w:pPr>
      <w:r>
        <w:t>Palestrante voluntário sobre Orçamento Pessoal e Motivação</w:t>
      </w:r>
    </w:p>
    <w:p w14:paraId="0F6B2572" w14:textId="12F9A944" w:rsidR="00062919" w:rsidRDefault="00062919" w:rsidP="00062919"/>
    <w:p w14:paraId="5D743C0C" w14:textId="21AC507E" w:rsidR="00513B49" w:rsidRDefault="00F04D2D">
      <w:r>
        <w:br/>
      </w:r>
    </w:p>
    <w:sectPr w:rsidR="00513B4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C83B0A"/>
    <w:multiLevelType w:val="multilevel"/>
    <w:tmpl w:val="733C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113D77"/>
    <w:multiLevelType w:val="multilevel"/>
    <w:tmpl w:val="9D94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0B47E4"/>
    <w:multiLevelType w:val="multilevel"/>
    <w:tmpl w:val="5324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136925"/>
    <w:multiLevelType w:val="multilevel"/>
    <w:tmpl w:val="ECA2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5537D4"/>
    <w:multiLevelType w:val="multilevel"/>
    <w:tmpl w:val="1BC26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ED22BD"/>
    <w:multiLevelType w:val="multilevel"/>
    <w:tmpl w:val="A79A4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1D0933"/>
    <w:multiLevelType w:val="multilevel"/>
    <w:tmpl w:val="1A0A4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5E112A"/>
    <w:multiLevelType w:val="multilevel"/>
    <w:tmpl w:val="39CC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C731D2"/>
    <w:multiLevelType w:val="multilevel"/>
    <w:tmpl w:val="248A0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1878734">
    <w:abstractNumId w:val="8"/>
  </w:num>
  <w:num w:numId="2" w16cid:durableId="805005714">
    <w:abstractNumId w:val="6"/>
  </w:num>
  <w:num w:numId="3" w16cid:durableId="139198649">
    <w:abstractNumId w:val="5"/>
  </w:num>
  <w:num w:numId="4" w16cid:durableId="338698274">
    <w:abstractNumId w:val="4"/>
  </w:num>
  <w:num w:numId="5" w16cid:durableId="910428894">
    <w:abstractNumId w:val="7"/>
  </w:num>
  <w:num w:numId="6" w16cid:durableId="1024865845">
    <w:abstractNumId w:val="3"/>
  </w:num>
  <w:num w:numId="7" w16cid:durableId="266934550">
    <w:abstractNumId w:val="2"/>
  </w:num>
  <w:num w:numId="8" w16cid:durableId="1229262542">
    <w:abstractNumId w:val="1"/>
  </w:num>
  <w:num w:numId="9" w16cid:durableId="866069088">
    <w:abstractNumId w:val="0"/>
  </w:num>
  <w:num w:numId="10" w16cid:durableId="881985796">
    <w:abstractNumId w:val="13"/>
  </w:num>
  <w:num w:numId="11" w16cid:durableId="388237132">
    <w:abstractNumId w:val="14"/>
  </w:num>
  <w:num w:numId="12" w16cid:durableId="644235299">
    <w:abstractNumId w:val="15"/>
  </w:num>
  <w:num w:numId="13" w16cid:durableId="968975211">
    <w:abstractNumId w:val="17"/>
  </w:num>
  <w:num w:numId="14" w16cid:durableId="1366174386">
    <w:abstractNumId w:val="12"/>
  </w:num>
  <w:num w:numId="15" w16cid:durableId="699550246">
    <w:abstractNumId w:val="16"/>
  </w:num>
  <w:num w:numId="16" w16cid:durableId="1310549170">
    <w:abstractNumId w:val="11"/>
  </w:num>
  <w:num w:numId="17" w16cid:durableId="1094744854">
    <w:abstractNumId w:val="10"/>
  </w:num>
  <w:num w:numId="18" w16cid:durableId="12088782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2919"/>
    <w:rsid w:val="0015074B"/>
    <w:rsid w:val="0029639D"/>
    <w:rsid w:val="00326F90"/>
    <w:rsid w:val="003B265A"/>
    <w:rsid w:val="00432238"/>
    <w:rsid w:val="00513B49"/>
    <w:rsid w:val="006C5D53"/>
    <w:rsid w:val="008536BA"/>
    <w:rsid w:val="00AA1D8D"/>
    <w:rsid w:val="00B47730"/>
    <w:rsid w:val="00CB0664"/>
    <w:rsid w:val="00E31AB9"/>
    <w:rsid w:val="00F04D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45935"/>
  <w14:defaultImageDpi w14:val="300"/>
  <w15:docId w15:val="{A949756C-8BC0-6549-9939-B703A7C3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062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0629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7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inkedin.com/in/caio-santos-fernandes-b97879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ithub.com/CSCai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562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Caio Fernandes</cp:lastModifiedBy>
  <cp:revision>7</cp:revision>
  <dcterms:created xsi:type="dcterms:W3CDTF">2025-05-19T16:53:00Z</dcterms:created>
  <dcterms:modified xsi:type="dcterms:W3CDTF">2025-08-29T03:29:00Z</dcterms:modified>
  <cp:category/>
</cp:coreProperties>
</file>