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657A" w14:textId="77777777" w:rsidR="00FF6BFB" w:rsidRDefault="00000000">
      <w:pPr>
        <w:pStyle w:val="Ttulo"/>
      </w:pPr>
      <w:r>
        <w:t>RAFAEL WARZEE DOS SANTOS</w:t>
      </w:r>
    </w:p>
    <w:p w14:paraId="78EDD661" w14:textId="77777777" w:rsidR="00FF6BFB" w:rsidRDefault="00000000">
      <w:r>
        <w:t>Telefone: +55 (11) 99393-3607 | Mogi das Cruzes - SP</w:t>
      </w:r>
    </w:p>
    <w:p w14:paraId="57463801" w14:textId="77777777" w:rsidR="00FF6BFB" w:rsidRDefault="00000000">
      <w:r>
        <w:t>E-mail: rafawarzee@hotmail.com | LinkedIn: https://www.linkedin.com/in/rafael-warzee</w:t>
      </w:r>
    </w:p>
    <w:p w14:paraId="3BDF6670" w14:textId="77777777" w:rsidR="00FF6BFB" w:rsidRDefault="00000000">
      <w:pPr>
        <w:pStyle w:val="Ttulo1"/>
      </w:pPr>
      <w:r>
        <w:t>Resumo Profissional</w:t>
      </w:r>
    </w:p>
    <w:p w14:paraId="0469BBFF" w14:textId="77777777" w:rsidR="00FF6BFB" w:rsidRDefault="00000000">
      <w:r>
        <w:t>Analista de Business Intelligence (BI) e Qualidade com mais de 3 anos de experiência em análise de dados, automação de relatórios e desenvolvimento de dashboards interativos em Power BI. Experiência em integração de dados via SAP, TOTVS, Google Analytics e Google Sheets Scripts, aplicando DAX e Power Query para criar insights estratégicos e apoiar a tomada de decisão baseada em dados.</w:t>
      </w:r>
      <w:r>
        <w:br/>
      </w:r>
      <w:r>
        <w:br/>
        <w:t>Principais resultados: redução de até 30% no tempo de consolidação de relatórios, aumento de 20% na confiabilidade dos dados utilizados em reuniões executivas e melhoria de KPIs operacionais em campanhas de vendas e trade marketing.</w:t>
      </w:r>
    </w:p>
    <w:p w14:paraId="675DC8ED" w14:textId="77777777" w:rsidR="00FF6BFB" w:rsidRDefault="00000000">
      <w:pPr>
        <w:pStyle w:val="Ttulo1"/>
      </w:pPr>
      <w:r>
        <w:t>Conhecimentos Técnicos</w:t>
      </w:r>
    </w:p>
    <w:p w14:paraId="13F21B25" w14:textId="77777777" w:rsidR="00FF6BFB" w:rsidRDefault="00000000">
      <w:r>
        <w:t>• Domínio: Power BI, DAX, Power Query, MS Excel, PowerPoint, SharePoint, Google Drive</w:t>
      </w:r>
      <w:r>
        <w:br/>
        <w:t>• Intermediário: SQL, Metabase</w:t>
      </w:r>
      <w:r>
        <w:br/>
        <w:t>• Básico: Python</w:t>
      </w:r>
      <w:r>
        <w:br/>
        <w:t>• Experiência em: Automação de Relatórios, KPIs, ETL, Business Intelligence (BI), Data Analytics, Storytelling com Dados</w:t>
      </w:r>
    </w:p>
    <w:p w14:paraId="4A081543" w14:textId="77777777" w:rsidR="00FF6BFB" w:rsidRDefault="00000000">
      <w:pPr>
        <w:pStyle w:val="Ttulo1"/>
      </w:pPr>
      <w:r>
        <w:t>Formação Acadêmica</w:t>
      </w:r>
    </w:p>
    <w:p w14:paraId="3324755F" w14:textId="77777777" w:rsidR="00FF6BFB" w:rsidRDefault="00000000">
      <w:r>
        <w:t>• Engenharia de Software – Universidade Unicesumar (Conclusão: Jun/2025)</w:t>
      </w:r>
      <w:r>
        <w:br/>
        <w:t>• Analista de Dados – Escola DNC (Conclusão: Jan/2025)</w:t>
      </w:r>
      <w:r>
        <w:br/>
        <w:t>• Pós-Graduação em Gestão da Qualidade – Focus (Dez/2022)</w:t>
      </w:r>
      <w:r>
        <w:br/>
        <w:t>• Bacharelado em Química – Universidade Mogi das Cruzes (2013)</w:t>
      </w:r>
    </w:p>
    <w:p w14:paraId="18B782AC" w14:textId="77777777" w:rsidR="00FF6BFB" w:rsidRDefault="00000000">
      <w:pPr>
        <w:pStyle w:val="Ttulo1"/>
      </w:pPr>
      <w:r>
        <w:t>Experiências Profissionais</w:t>
      </w:r>
    </w:p>
    <w:p w14:paraId="531CCD0F" w14:textId="77777777" w:rsidR="00FF6BFB" w:rsidRDefault="00000000">
      <w:r>
        <w:t>Analista de Business Intelligence | Newbasca – São Paulo</w:t>
      </w:r>
      <w:r>
        <w:br/>
        <w:t>Abr/2025 – Atual</w:t>
      </w:r>
    </w:p>
    <w:p w14:paraId="12F3AAB8" w14:textId="77777777" w:rsidR="00FF6BFB" w:rsidRDefault="00000000">
      <w:r>
        <w:t>• Monitoramento de campanhas de vendas e trade marketing utilizando indicadores estratégicos e KPIs.</w:t>
      </w:r>
      <w:r>
        <w:br/>
        <w:t>• Criação e manutenção de dashboards interativos em Power BI (DAX e Power Query) para visualização em tempo real.</w:t>
      </w:r>
      <w:r>
        <w:br/>
        <w:t xml:space="preserve">• Extração de dados de Google Analytics e Google Sheets via scripts para consolidação de </w:t>
      </w:r>
      <w:r>
        <w:lastRenderedPageBreak/>
        <w:t>múltiplas fontes.</w:t>
      </w:r>
      <w:r>
        <w:br/>
        <w:t>• Publicação de relatórios semanais e mensais no Power BI Service com páginas web para acesso online.</w:t>
      </w:r>
      <w:r>
        <w:br/>
        <w:t>• Suporte a campanhas comerciais, aumentando a eficiência de comunicação em até 25%.</w:t>
      </w:r>
      <w:r>
        <w:br/>
        <w:t>• Participação em reuniões de negócio, contribuindo para decisões estratégicas de impacto comercial.</w:t>
      </w:r>
    </w:p>
    <w:p w14:paraId="28E90865" w14:textId="77777777" w:rsidR="00FF6BFB" w:rsidRDefault="00000000">
      <w:r>
        <w:t>Analista de Qualidade Pleno | AUNDE BRASIL – Poá</w:t>
      </w:r>
      <w:r>
        <w:br/>
        <w:t>Abr/2023 – Jun/2024</w:t>
      </w:r>
    </w:p>
    <w:p w14:paraId="0EF3E356" w14:textId="77777777" w:rsidR="00FF6BFB" w:rsidRDefault="00000000">
      <w:r>
        <w:t>• Garantia da qualidade com auditorias e controle de indicadores produtivos.</w:t>
      </w:r>
      <w:r>
        <w:br/>
        <w:t>• Desenvolvimento de dashboards em Power BI (SharePoint + Excel) consolidando vendas, produção e estoque.</w:t>
      </w:r>
      <w:r>
        <w:br/>
        <w:t>• Implementação de ferramenta de BI corporativa com acesso restrito.</w:t>
      </w:r>
      <w:r>
        <w:br/>
        <w:t>• Automação de processos via Power Automate, reduzindo tempo de relatórios em 20%.</w:t>
      </w:r>
      <w:r>
        <w:br/>
        <w:t>• Apresentação de resultados e alinhamento com áreas-chave via MS Teams.</w:t>
      </w:r>
    </w:p>
    <w:p w14:paraId="3D650926" w14:textId="77777777" w:rsidR="00FF6BFB" w:rsidRDefault="00000000">
      <w:r>
        <w:t>Analista de Qualidade Sênior | Sanofi Aventis – Suzano</w:t>
      </w:r>
      <w:r>
        <w:br/>
        <w:t>Nov/2023 – Fev/2024</w:t>
      </w:r>
    </w:p>
    <w:p w14:paraId="681CC567" w14:textId="77777777" w:rsidR="00FF6BFB" w:rsidRDefault="00000000">
      <w:r>
        <w:t>• Validação de métodos e controle de estoque de reagentes e insumos via SAP.</w:t>
      </w:r>
      <w:r>
        <w:br/>
        <w:t>• Criação de métricas no Power BI (DAX e Power Query) para monitoramento mensal de estoques.</w:t>
      </w:r>
      <w:r>
        <w:br/>
        <w:t>• Elaboração de planilhas de controle de projetos, reduzindo desvios de lead time em 15%.</w:t>
      </w:r>
      <w:r>
        <w:br/>
        <w:t>• Controle de relatórios em SharePoint com acesso segmentado.</w:t>
      </w:r>
      <w:r>
        <w:br/>
        <w:t>• Reuniões executivas para apresentação de indicadores.</w:t>
      </w:r>
    </w:p>
    <w:p w14:paraId="32CDEF03" w14:textId="77777777" w:rsidR="00FF6BFB" w:rsidRDefault="00000000">
      <w:r>
        <w:t>Analista de Qualidade Sênior | MPPLOG e Co-Packer – São Paulo</w:t>
      </w:r>
      <w:r>
        <w:br/>
        <w:t>Jan/2023 – Out/2023</w:t>
      </w:r>
    </w:p>
    <w:p w14:paraId="215723D4" w14:textId="77777777" w:rsidR="00FF6BFB" w:rsidRDefault="00000000">
      <w:r>
        <w:t>• Gestão da qualidade em produção, armazenagem e transporte.</w:t>
      </w:r>
      <w:r>
        <w:br/>
        <w:t>• Extração de dados via TOTVS e planilhas para criação de relatórios em Power BI.</w:t>
      </w:r>
      <w:r>
        <w:br/>
        <w:t>• Desenvolvimento de métricas (DAX) para monitoramento de estoque e entregas.</w:t>
      </w:r>
      <w:r>
        <w:br/>
        <w:t>• Criação de indicadores de performance para clientes externos e internos.</w:t>
      </w:r>
      <w:r>
        <w:br/>
        <w:t>• Publicação e compartilhamento de dashboards via Google Drive e SharePoint.</w:t>
      </w:r>
    </w:p>
    <w:p w14:paraId="27063869" w14:textId="77777777" w:rsidR="00FF6BFB" w:rsidRDefault="00000000">
      <w:r>
        <w:t>Analista de Qualidade Pleno | Kivalita Consulting – São Paulo</w:t>
      </w:r>
      <w:r>
        <w:br/>
        <w:t>Jun/2022 – Jan/2023</w:t>
      </w:r>
    </w:p>
    <w:p w14:paraId="34AED70E" w14:textId="77777777" w:rsidR="00FF6BFB" w:rsidRDefault="00000000">
      <w:r>
        <w:t>• Consultoria em gestão da qualidade, criação de relatórios de desempenho em Power BI.</w:t>
      </w:r>
      <w:r>
        <w:br/>
        <w:t>• Extração e tratamento de dados (Excel, Power Query) para análises estratégicas.</w:t>
      </w:r>
      <w:r>
        <w:br/>
        <w:t>• Controle de acesso e publicação de dashboards via SharePoint.</w:t>
      </w:r>
      <w:r>
        <w:br/>
        <w:t>• Reuniões de alinhamento com stakeholders.</w:t>
      </w:r>
    </w:p>
    <w:p w14:paraId="327D15CB" w14:textId="77777777" w:rsidR="00FF6BFB" w:rsidRDefault="00000000">
      <w:r>
        <w:t>Analista de Qualidade Pleno | L’Oréal Brasil – São Paulo</w:t>
      </w:r>
      <w:r>
        <w:br/>
        <w:t>Jan/2019 – Jun/2022</w:t>
      </w:r>
    </w:p>
    <w:p w14:paraId="03B9E132" w14:textId="77777777" w:rsidR="00FF6BFB" w:rsidRDefault="00000000">
      <w:r>
        <w:lastRenderedPageBreak/>
        <w:t>• Análises de qualidade de produtos e processos, monitoramento de KPIs.</w:t>
      </w:r>
      <w:r>
        <w:br/>
        <w:t>• Extração de dados de SAP e Excel, tratamento via Power Query e DAX.</w:t>
      </w:r>
      <w:r>
        <w:br/>
        <w:t>• Desenvolvimento de relatórios semanais e mensais em Power BI.</w:t>
      </w:r>
      <w:r>
        <w:br/>
        <w:t>• Disponibilização de dashboards em ambiente corporativo e SharePoint.</w:t>
      </w:r>
    </w:p>
    <w:sectPr w:rsidR="00FF6B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45447">
    <w:abstractNumId w:val="8"/>
  </w:num>
  <w:num w:numId="2" w16cid:durableId="321617296">
    <w:abstractNumId w:val="6"/>
  </w:num>
  <w:num w:numId="3" w16cid:durableId="568730414">
    <w:abstractNumId w:val="5"/>
  </w:num>
  <w:num w:numId="4" w16cid:durableId="1916352355">
    <w:abstractNumId w:val="4"/>
  </w:num>
  <w:num w:numId="5" w16cid:durableId="1951234842">
    <w:abstractNumId w:val="7"/>
  </w:num>
  <w:num w:numId="6" w16cid:durableId="560942383">
    <w:abstractNumId w:val="3"/>
  </w:num>
  <w:num w:numId="7" w16cid:durableId="1482425775">
    <w:abstractNumId w:val="2"/>
  </w:num>
  <w:num w:numId="8" w16cid:durableId="24059043">
    <w:abstractNumId w:val="1"/>
  </w:num>
  <w:num w:numId="9" w16cid:durableId="74923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4BE0"/>
    <w:rsid w:val="00AA1D8D"/>
    <w:rsid w:val="00B47730"/>
    <w:rsid w:val="00CB0664"/>
    <w:rsid w:val="00D839FA"/>
    <w:rsid w:val="00FC693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F5DEE"/>
  <w14:defaultImageDpi w14:val="300"/>
  <w15:docId w15:val="{FC473900-7AE0-4000-A5D3-8BF90A4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WARZEE DOS SANTOS WARZEE</cp:lastModifiedBy>
  <cp:revision>2</cp:revision>
  <dcterms:created xsi:type="dcterms:W3CDTF">2025-09-02T10:38:00Z</dcterms:created>
  <dcterms:modified xsi:type="dcterms:W3CDTF">2025-09-02T10:38:00Z</dcterms:modified>
  <cp:category/>
</cp:coreProperties>
</file>